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C042" w14:textId="0D0439E0" w:rsidR="00753049" w:rsidRDefault="00CF7720" w:rsidP="00BE3E8A">
      <w:pPr>
        <w:pStyle w:val="Titel"/>
      </w:pPr>
      <w:r>
        <w:t xml:space="preserve">Impressum (für Website &amp; </w:t>
      </w:r>
      <w:proofErr w:type="gramStart"/>
      <w:r>
        <w:t>Social Media</w:t>
      </w:r>
      <w:proofErr w:type="gramEnd"/>
      <w:r>
        <w:t>)</w:t>
      </w:r>
    </w:p>
    <w:p w14:paraId="5027A7B3" w14:textId="4B8E3418" w:rsidR="00753049" w:rsidRDefault="00CF7720">
      <w:r>
        <w:t>Jessy Hofmann</w:t>
      </w:r>
      <w:r>
        <w:br/>
      </w:r>
      <w:proofErr w:type="spellStart"/>
      <w:r>
        <w:t>Familienmeisterwerk</w:t>
      </w:r>
      <w:proofErr w:type="spellEnd"/>
      <w:r>
        <w:br/>
      </w:r>
      <w:proofErr w:type="spellStart"/>
      <w:r>
        <w:t>Dorfstrasse</w:t>
      </w:r>
      <w:proofErr w:type="spellEnd"/>
      <w:r>
        <w:t xml:space="preserve"> 42, 9300 Wittenbach</w:t>
      </w:r>
      <w:r>
        <w:br/>
        <w:t>E-Mail: familien.meisterwerk@gmail.com</w:t>
      </w:r>
      <w:r>
        <w:br/>
      </w:r>
      <w:proofErr w:type="spellStart"/>
      <w:r>
        <w:t>Telefon</w:t>
      </w:r>
      <w:proofErr w:type="spellEnd"/>
      <w:r>
        <w:t>: 0041 – 79 226 16 78</w:t>
      </w:r>
    </w:p>
    <w:p w14:paraId="1C596475" w14:textId="427B9D25" w:rsidR="00753049" w:rsidRDefault="00CF7720">
      <w:r>
        <w:t xml:space="preserve">Umsatzsteuer-Identifikationsnummer: entfällt gemäß Kleinunternehmerregelung </w:t>
      </w:r>
      <w:r>
        <w:br/>
        <w:t>Verantwortlich für den Inhalt: Jessy Hofmann</w:t>
      </w:r>
    </w:p>
    <w:p w14:paraId="2C6F9B98" w14:textId="77777777" w:rsidR="00753049" w:rsidRDefault="00CF7720">
      <w:pPr>
        <w:pStyle w:val="berschrift2"/>
      </w:pPr>
      <w:r>
        <w:t>Urheberrecht</w:t>
      </w:r>
    </w:p>
    <w:p w14:paraId="50B0EDCF" w14:textId="77777777" w:rsidR="00753049" w:rsidRDefault="00CF7720">
      <w:r>
        <w:t>Alle Inhalte (Texte, Meditationen, Kursmaterialien, Bilder, Videos) unterliegen dem Urheberrecht. Jegliche Vervielfältigung oder Verbreitung ist nur mit ausdrücklicher schriftlicher Genehmigung von Jessy Hofmann gestattet.</w:t>
      </w:r>
    </w:p>
    <w:p w14:paraId="2EA00501" w14:textId="77777777" w:rsidR="00753049" w:rsidRDefault="00CF7720">
      <w:pPr>
        <w:pStyle w:val="berschrift2"/>
      </w:pPr>
      <w:r>
        <w:t>Haftungshinweis</w:t>
      </w:r>
    </w:p>
    <w:p w14:paraId="4BECB2EE" w14:textId="77777777" w:rsidR="00753049" w:rsidRDefault="00CF7720">
      <w:r>
        <w:t xml:space="preserve">Trotz sorgfältiger inhaltlicher Kontrolle übernehme ich keine Haftung für die Inhalte externer Links. Für den Inhalt der verlinkten Seiten sind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Betreiber</w:t>
      </w:r>
      <w:proofErr w:type="spellEnd"/>
      <w:r>
        <w:t xml:space="preserve"> </w:t>
      </w:r>
      <w:proofErr w:type="spellStart"/>
      <w:r>
        <w:t>verantwortlich</w:t>
      </w:r>
      <w:proofErr w:type="spellEnd"/>
      <w:r>
        <w:t>.</w:t>
      </w:r>
    </w:p>
    <w:p w14:paraId="52993DCF" w14:textId="470A5425" w:rsidR="00753049" w:rsidRDefault="00CF7720">
      <w:pPr>
        <w:pStyle w:val="berschrift2"/>
      </w:pPr>
      <w:r>
        <w:t xml:space="preserve">EU-Streitbeilegung </w:t>
      </w:r>
    </w:p>
    <w:p w14:paraId="5BE516DF" w14:textId="77777777" w:rsidR="00753049" w:rsidRDefault="00CF7720">
      <w:r>
        <w:t>Plattform der EU-Kommission zur Online-Streitbeilegung: https://ec.europa.eu/consumers/odr/</w:t>
      </w:r>
    </w:p>
    <w:sectPr w:rsidR="007530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1446882">
    <w:abstractNumId w:val="8"/>
  </w:num>
  <w:num w:numId="2" w16cid:durableId="45379739">
    <w:abstractNumId w:val="6"/>
  </w:num>
  <w:num w:numId="3" w16cid:durableId="2035113851">
    <w:abstractNumId w:val="5"/>
  </w:num>
  <w:num w:numId="4" w16cid:durableId="1364675934">
    <w:abstractNumId w:val="4"/>
  </w:num>
  <w:num w:numId="5" w16cid:durableId="761025288">
    <w:abstractNumId w:val="7"/>
  </w:num>
  <w:num w:numId="6" w16cid:durableId="1695308982">
    <w:abstractNumId w:val="3"/>
  </w:num>
  <w:num w:numId="7" w16cid:durableId="1724677153">
    <w:abstractNumId w:val="2"/>
  </w:num>
  <w:num w:numId="8" w16cid:durableId="118455459">
    <w:abstractNumId w:val="1"/>
  </w:num>
  <w:num w:numId="9" w16cid:durableId="20587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0F3A"/>
    <w:rsid w:val="0029639D"/>
    <w:rsid w:val="00326F90"/>
    <w:rsid w:val="006B0927"/>
    <w:rsid w:val="00753049"/>
    <w:rsid w:val="00870E85"/>
    <w:rsid w:val="00AA1D8D"/>
    <w:rsid w:val="00B47730"/>
    <w:rsid w:val="00BE3E8A"/>
    <w:rsid w:val="00CB0664"/>
    <w:rsid w:val="00CF77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75E7A2"/>
  <w14:defaultImageDpi w14:val="300"/>
  <w15:docId w15:val="{FC76D5DF-18DC-478F-9C17-61C0C59F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870E8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0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Jessy Hofmann</cp:lastModifiedBy>
  <cp:revision>5</cp:revision>
  <dcterms:created xsi:type="dcterms:W3CDTF">2025-04-02T21:07:00Z</dcterms:created>
  <dcterms:modified xsi:type="dcterms:W3CDTF">2025-04-02T21:23:00Z</dcterms:modified>
  <cp:category/>
</cp:coreProperties>
</file>